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安徽中西医综合治疗晚期血吸虫病的经验汇编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安徽中西医综合治疗晚期血吸虫病的经验汇编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本书出售、求购地址：https://www.jiaokey.com/book/detail/11190898.html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关键词搜索：https://www.jiaokey.com/tag/安徽中西医综合治疗晚期血吸虫病的经验汇编.html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