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书名：第二职业指南  干部工人下班后的兼职生财之道</w:t>
      </w:r>
    </w:p>
    <w:p>
      <w:r>
        <w:t>作者：陈国华等著</w:t>
      </w:r>
    </w:p>
    <w:p>
      <w:r>
        <w:t>出版社：北京：新华出版社</w:t>
      </w:r>
    </w:p>
    <w:p>
      <w:r>
        <w:t>出版日期：1992.11</w:t>
      </w:r>
    </w:p>
    <w:p>
      <w:r>
        <w:t>总页数：237</w:t>
      </w:r>
    </w:p>
    <w:p>
      <w:r>
        <w:t>更多请访问教客网: www.jiaokey.com</w:t>
      </w:r>
    </w:p>
    <w:p>
      <w:r>
        <w:t>第二职业指南  干部工人下班后的兼职生财之道 评论地址：https://www.jiaokey.com/book/detail/11191186.html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