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书名：九论社会主义和资本主义发展的历史进程</w:t>
      </w:r>
    </w:p>
    <w:p>
      <w:r>
        <w:t>作者：戴舟主编</w:t>
      </w:r>
    </w:p>
    <w:p>
      <w:r>
        <w:t>出版社：北京：红旗出版社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九论社会主义和资本主义发展的历史进程 评论地址：https://www.jiaokey.com/book/detail/11191796.html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