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美国首府政治腐败内幕  美国人谈美国</w:t>
      </w:r>
    </w:p>
    <w:p>
      <w:r>
        <w:rPr>
          <w:rFonts w:ascii="宋体" w:hAnsi="宋体" w:eastAsia="宋体"/>
          <w:sz w:val="24"/>
        </w:rPr>
        <w:t>（美）职密泰·艾乔尼著；陈银科，马一里，李基祥等译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美国首府政治腐败内幕  美国人谈美国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（美）职密泰·艾乔尼著；陈银科，马一里，李基祥等译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本书出售、求购地址：https://www.jiaokey.com/book/detail/11192030.html</w:t>
      </w:r>
    </w:p>
    <w:p>
      <w:r>
        <w:t>更多相关图书推荐：https://www.jiaokey.com</w:t>
      </w:r>
    </w:p>
    <w:p>
      <w:r>
        <w:t>（美）职密泰·艾乔尼著；陈银科，马一里，李基祥等译 其他作品：https://www.jiaokey.com/tag/（美）职密泰·艾乔尼著；陈银科，马一里，李基祥等译.html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关键词搜索：https://www.jiaokey.com/tag/美国首府政治腐败内幕  美国人谈美国.html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