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书名：泰坦尼克号罹难记  美国参议院听证调查实录</w:t>
      </w:r>
    </w:p>
    <w:p>
      <w:r>
        <w:t>作者：（美）汤姆·孔茨（Tom Kuntz）编辑整理</w:t>
      </w:r>
    </w:p>
    <w:p>
      <w:r>
        <w:t>出版社：杭州:浙江文艺出版社,1998.05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泰坦尼克号罹难记  美国参议院听证调查实录 评论地址：https://www.jiaokey.com/book/detail/11192502.html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