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铁路仓库与装卸作业机械化  下</w:t>
      </w:r>
    </w:p>
    <w:p>
      <w:r>
        <w:rPr>
          <w:rFonts w:ascii="宋体" w:hAnsi="宋体" w:eastAsia="宋体"/>
          <w:sz w:val="24"/>
        </w:rPr>
        <w:t>г.п.格里涅维奇著；马家驹译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铁路仓库与装卸作业机械化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г.п.格里涅维奇著；马家驹译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本书出售、求购地址：https://www.jiaokey.com/book/detail/11192521.html</w:t>
      </w:r>
    </w:p>
    <w:p>
      <w:r>
        <w:t>更多相关图书推荐：https://www.jiaokey.com</w:t>
      </w:r>
    </w:p>
    <w:p>
      <w:r>
        <w:t>г.п.格里涅维奇著；马家驹译 其他作品：https://www.jiaokey.com/tag/г.п.格里涅维奇著；马家驹译.html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关键词搜索：https://www.jiaokey.com/tag/铁路仓库与装卸作业机械化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