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单元跟踪测试及期末冲刺★级试题  理工技术类院校·高职高专</w:t>
      </w:r>
    </w:p>
    <w:p>
      <w:r>
        <w:rPr>
          <w:rFonts w:ascii="宋体" w:hAnsi="宋体" w:eastAsia="宋体"/>
          <w:sz w:val="24"/>
        </w:rPr>
        <w:t>崔国生编著；高等数学教学研究组组编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单元跟踪测试及期末冲刺★级试题  理工技术类院校·高职高专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崔国生编著；高等数学教学研究组组编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本书出售、求购地址：https://www.jiaokey.com/book/detail/11192736.html</w:t>
      </w:r>
    </w:p>
    <w:p>
      <w:r>
        <w:t>更多相关图书推荐：https://www.jiaokey.com</w:t>
      </w:r>
    </w:p>
    <w:p>
      <w:r>
        <w:t>崔国生编著；高等数学教学研究组组编 其他作品：https://www.jiaokey.com/tag/崔国生编著；高等数学教学研究组组编.html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  单元跟踪测试及期末冲刺★级试题  理工技术类院校·高职高专.html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