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书名：小学生学习之友  一年级第一学期</w:t>
      </w:r>
    </w:p>
    <w:p>
      <w:r>
        <w:t>作者：荆郁，石晓晨，高宏宇，维明编写</w:t>
      </w:r>
    </w:p>
    <w:p>
      <w:r>
        <w:t>出版社：北京：中国少年儿童出版社</w:t>
      </w:r>
    </w:p>
    <w:p>
      <w:r>
        <w:t>出版日期：1984.07</w:t>
      </w:r>
    </w:p>
    <w:p>
      <w:r>
        <w:t>总页数：259</w:t>
      </w:r>
    </w:p>
    <w:p>
      <w:r>
        <w:t>更多请访问教客网: www.jiaokey.com</w:t>
      </w:r>
    </w:p>
    <w:p>
      <w:r>
        <w:t>小学生学习之友  一年级第一学期 评论地址：https://www.jiaokey.com/book/detail/11192758.html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