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书名：中国应用伦理学  2002</w:t>
      </w:r>
    </w:p>
    <w:p>
      <w:r>
        <w:t>作者：中国社会科学院应用伦理研究中心，香港浸会大学应用伦理学研究中心编；甘绍平，叶敬德主编</w:t>
      </w:r>
    </w:p>
    <w:p>
      <w:r>
        <w:t>出版社：北京：中央编译出版社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中国应用伦理学  2002 评论地址：https://www.jiaokey.com/book/detail/11193289.html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