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书名：重要科技文献指南  摘要与索引  第1辑</w:t>
      </w:r>
    </w:p>
    <w:p>
      <w:r>
        <w:t>作者：李德竹编著</w:t>
      </w:r>
    </w:p>
    <w:p>
      <w:r>
        <w:t>出版社：银禾文化事业有限公司</w:t>
      </w:r>
    </w:p>
    <w:p>
      <w:r>
        <w:t>出版日期：1986.02</w:t>
      </w:r>
    </w:p>
    <w:p>
      <w:r>
        <w:t>总页数：383</w:t>
      </w:r>
    </w:p>
    <w:p>
      <w:r>
        <w:t>更多请访问教客网: www.jiaokey.com</w:t>
      </w:r>
    </w:p>
    <w:p>
      <w:r>
        <w:t>重要科技文献指南  摘要与索引  第1辑 评论地址：https://www.jiaokey.com/book/detail/11193354.html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