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书名：自古我姓多豪杰  第1辑  朱</w:t>
      </w:r>
    </w:p>
    <w:p>
      <w:r>
        <w:t>作者：陈国庆主编；史向军编著</w:t>
      </w:r>
    </w:p>
    <w:p>
      <w:r>
        <w:t>出版社：长春:长春出版社,1998.12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自古我姓多豪杰  第1辑  朱 评论地址：https://www.jiaokey.com/book/detail/11193412.html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