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书名：李炳训·室内外设计</w:t>
      </w:r>
    </w:p>
    <w:p>
      <w:r>
        <w:t>作者：赵虎，阚曙彬，张强主编</w:t>
      </w:r>
    </w:p>
    <w:p>
      <w:r>
        <w:t>出版社：天津：天津大学出版社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李炳训·室内外设计 评论地址：https://www.jiaokey.com/book/detail/11193712.html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