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书名：蝉声与牛声</w:t>
      </w:r>
    </w:p>
    <w:p>
      <w:r>
        <w:t>作者：王富仁著</w:t>
      </w:r>
    </w:p>
    <w:p>
      <w:r>
        <w:t>出版社：成都:四川人民出版社,1997.07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蝉声与牛声 评论地址：https://www.jiaokey.com/book/detail/11193741.html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