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书名：黑沉中的亮丽</w:t>
      </w:r>
    </w:p>
    <w:p>
      <w:r>
        <w:t>作者：韩石山著</w:t>
      </w:r>
    </w:p>
    <w:p>
      <w:r>
        <w:t>出版社：武汉:湖北人民出版社,1997.08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黑沉中的亮丽 评论地址：https://www.jiaokey.com/book/detail/11194130.html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