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书名：直臣奸臣传</w:t>
      </w:r>
    </w:p>
    <w:p>
      <w:r>
        <w:t>作者：栾保群，秦进才编译</w:t>
      </w:r>
    </w:p>
    <w:p>
      <w:r>
        <w:t>出版社：海口:海南出版社,2001.11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直臣奸臣传 评论地址：https://www.jiaokey.com/book/detail/11194261.html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