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新东方学校大学英语六级考试考试大纲与应试技巧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新东方学校大学英语六级考试考试大纲与应试技巧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本书出售、求购地址：https://www.jiaokey.com/book/detail/11194331.html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关键词搜索：https://www.jiaokey.com/tag/新东方学校大学英语六级考试考试大纲与应试技巧.html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