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书名：弥纶天地  记中国当代著名易经现代化应用专家赫英范</w:t>
      </w:r>
    </w:p>
    <w:p>
      <w:r>
        <w:t>作者：程振清著</w:t>
      </w:r>
    </w:p>
    <w:p>
      <w:r>
        <w:t>出版社：桂林：漓江出版社</w:t>
      </w:r>
    </w:p>
    <w:p>
      <w:r>
        <w:t>出版日期：1994.03</w:t>
      </w:r>
    </w:p>
    <w:p>
      <w:r>
        <w:t>总页数：315</w:t>
      </w:r>
    </w:p>
    <w:p>
      <w:r>
        <w:t>更多请访问教客网: www.jiaokey.com</w:t>
      </w:r>
    </w:p>
    <w:p>
      <w:r>
        <w:t>弥纶天地  记中国当代著名易经现代化应用专家赫英范 评论地址：https://www.jiaokey.com/book/detail/11194405.html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