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书名：一个师爷的案牍生涯</w:t>
      </w:r>
    </w:p>
    <w:p>
      <w:r>
        <w:t>作者：（清）杨恩寿著；马自力注释</w:t>
      </w:r>
    </w:p>
    <w:p>
      <w:r>
        <w:t>出版社：九州图书出版社</w:t>
      </w:r>
    </w:p>
    <w:p>
      <w:r>
        <w:t>出版日期：1998.10</w:t>
      </w:r>
    </w:p>
    <w:p>
      <w:r>
        <w:t>总页数：243</w:t>
      </w:r>
    </w:p>
    <w:p>
      <w:r>
        <w:t>更多请访问教客网: www.jiaokey.com</w:t>
      </w:r>
    </w:p>
    <w:p>
      <w:r>
        <w:t>一个师爷的案牍生涯 评论地址：https://www.jiaokey.com/book/detail/11194485.html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