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书名：离别，可以很美丽</w:t>
      </w:r>
    </w:p>
    <w:p>
      <w:r>
        <w:t>作者：（美）迈拉·麦克弗森（Myra Macpherson）著；汪婉萍，张君碧译</w:t>
      </w:r>
    </w:p>
    <w:p>
      <w:r>
        <w:t>出版社：北京：团结出版社</w:t>
      </w:r>
    </w:p>
    <w:p>
      <w:r>
        <w:t>出版日期：2001.01</w:t>
      </w:r>
    </w:p>
    <w:p>
      <w:r>
        <w:t>总页数：479</w:t>
      </w:r>
    </w:p>
    <w:p>
      <w:r>
        <w:t>更多请访问教客网: www.jiaokey.com</w:t>
      </w:r>
    </w:p>
    <w:p>
      <w:r>
        <w:t>离别，可以很美丽 评论地址：https://www.jiaokey.com/book/detail/11194833.html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