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书名：赌博人生</w:t>
      </w:r>
    </w:p>
    <w:p>
      <w:r>
        <w:t>作者:杰姬·柯琳斯著；王永生，严忠志，邓叶汀译</w:t>
      </w:r>
    </w:p>
    <w:p>
      <w:r>
        <w:t>出版社:海拉尔：内蒙古文化出版社</w:t>
      </w:r>
    </w:p>
    <w:p>
      <w:r>
        <w:t>出版日期：1996.06</w:t>
      </w:r>
    </w:p>
    <w:p>
      <w:r>
        <w:t>总页数：620</w:t>
      </w:r>
    </w:p>
    <w:p>
      <w:r>
        <w:t>更多请访问教客网:www.jiaokey.com</w:t>
      </w:r>
    </w:p>
    <w:p>
      <w:r>
        <w:t>赌博人生评论地址：https://www.jiaokey.com/book/detail/11194952.html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