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书名：微暗的火</w:t>
      </w:r>
    </w:p>
    <w:p>
      <w:r>
        <w:t>作者：（美）V.纳博科夫（Vladimir Nabokov）著；梅绍武译</w:t>
      </w:r>
    </w:p>
    <w:p>
      <w:r>
        <w:t>出版社：长春:时代文艺出版社,1999.01</w:t>
      </w:r>
    </w:p>
    <w:p>
      <w:r>
        <w:t>出版日期：</w:t>
      </w:r>
    </w:p>
    <w:p>
      <w:r>
        <w:t>总页数：349</w:t>
      </w:r>
    </w:p>
    <w:p>
      <w:r>
        <w:t>更多请访问教客网: www.jiaokey.com</w:t>
      </w:r>
    </w:p>
    <w:p>
      <w:r>
        <w:t>微暗的火 评论地址：https://www.jiaokey.com/book/detail/11194954.html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