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书名：世界文学名著精品  《哈克贝利·芬历险记》卷</w:t>
      </w:r>
    </w:p>
    <w:p>
      <w:r>
        <w:t>作者：韩芳编译</w:t>
      </w:r>
    </w:p>
    <w:p>
      <w:r>
        <w:t>出版社：呼和浩特:远方出版社,2000.03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世界文学名著精品  《哈克贝利·芬历险记》卷 评论地址：https://www.jiaokey.com/book/detail/11194958.html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