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书名：找到梦想</w:t>
      </w:r>
    </w:p>
    <w:p>
      <w:r>
        <w:t>作者：（美）诺拉·罗伯茨（Nora Roberts）著；唐伟胜，李小均译</w:t>
      </w:r>
    </w:p>
    <w:p>
      <w:r>
        <w:t>出版社：沈阳：春风文艺出版社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找到梦想 评论地址：https://www.jiaokey.com/book/detail/11194996.html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