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书名：共和国的摇篮  中国革命根据地全景实录</w:t>
      </w:r>
    </w:p>
    <w:p>
      <w:r>
        <w:t>作者：谭克绳等主编</w:t>
      </w:r>
    </w:p>
    <w:p>
      <w:r>
        <w:t>出版社：武汉：武汉出版社</w:t>
      </w:r>
    </w:p>
    <w:p>
      <w:r>
        <w:t>出版日期：1999.09</w:t>
      </w:r>
    </w:p>
    <w:p>
      <w:r>
        <w:t>总页数：666</w:t>
      </w:r>
    </w:p>
    <w:p>
      <w:r>
        <w:t>更多请访问教客网: www.jiaokey.com</w:t>
      </w:r>
    </w:p>
    <w:p>
      <w:r>
        <w:t>共和国的摇篮  中国革命根据地全景实录 评论地址：https://www.jiaokey.com/book/detail/11195020.html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