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书名：百年镇</w:t>
      </w:r>
    </w:p>
    <w:p>
      <w:r>
        <w:t>作者：（美）詹姆斯·米切纳（James Michener）著；张远鑫译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总页数：292</w:t>
      </w:r>
    </w:p>
    <w:p>
      <w:r>
        <w:t>更多请访问教客网: www.jiaokey.com</w:t>
      </w:r>
    </w:p>
    <w:p>
      <w:r>
        <w:t>百年镇 评论地址：https://www.jiaokey.com/book/detail/11195025.html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