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书名：微生物知识问答  第1册</w:t>
      </w:r>
    </w:p>
    <w:p>
      <w:r>
        <w:t>作者：盛泓洁主编；李培芳，盛涨洁编著</w:t>
      </w:r>
    </w:p>
    <w:p>
      <w:r>
        <w:t>出版社：北京：中国妇女出版社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微生物知识问答  第1册 评论地址：https://www.jiaokey.com/book/detail/11195052.html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