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书名：躁动的少女  霍林斯黑德短篇小说集</w:t>
      </w:r>
    </w:p>
    <w:p>
      <w:r>
        <w:t>作者：（加）G.霍林斯黑德（Greg Hollingshead）著；王宏，朱丽亚译</w:t>
      </w:r>
    </w:p>
    <w:p>
      <w:r>
        <w:t>出版社：重庆:重庆出版社,1998.06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躁动的少女  霍林斯黑德短篇小说集 评论地址：https://www.jiaokey.com/book/detail/11195270.html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