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书名：活力四射的史奴比</w:t>
      </w:r>
    </w:p>
    <w:p>
      <w:r>
        <w:t>作者：（美）查尔斯·舒尔兹绘；黄安珺译</w:t>
      </w:r>
    </w:p>
    <w:p>
      <w:r>
        <w:t>出版社：延吉：延边大学出版社</w:t>
      </w:r>
    </w:p>
    <w:p>
      <w:r>
        <w:t>出版日期：2003.01</w:t>
      </w:r>
    </w:p>
    <w:p>
      <w:r>
        <w:t>总页数：196</w:t>
      </w:r>
    </w:p>
    <w:p>
      <w:r>
        <w:t>更多请访问教客网: www.jiaokey.com</w:t>
      </w:r>
    </w:p>
    <w:p>
      <w:r>
        <w:t>活力四射的史奴比 评论地址：https://www.jiaokey.com/book/detail/11195284.html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