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书名：一路福星的史奴比</w:t>
      </w:r>
    </w:p>
    <w:p>
      <w:r>
        <w:t>作者：（美）查尔斯·舒尔兹绘；黄安珺译</w:t>
      </w:r>
    </w:p>
    <w:p>
      <w:r>
        <w:t>出版社：延吉：延边大学出版社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一路福星的史奴比 评论地址：https://www.jiaokey.com/book/detail/11195287.html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