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书名：海上画梦录  一位外国画家笔下的旧上海</w:t>
      </w:r>
    </w:p>
    <w:p>
      <w:r>
        <w:t>作者：（奥）F.希夫（Friedrich Schiff）绘；（奥）G.卡明斯基（Gerd kaminski）著；钱定平编译</w:t>
      </w:r>
    </w:p>
    <w:p>
      <w:r>
        <w:t>出版社：沈阳：辽宁教育出版社</w:t>
      </w:r>
    </w:p>
    <w:p>
      <w:r>
        <w:t>出版日期：1998.08</w:t>
      </w:r>
    </w:p>
    <w:p>
      <w:r>
        <w:t>总页数：190</w:t>
      </w:r>
    </w:p>
    <w:p>
      <w:r>
        <w:t>更多请访问教客网: www.jiaokey.com</w:t>
      </w:r>
    </w:p>
    <w:p>
      <w:r>
        <w:t>海上画梦录  一位外国画家笔下的旧上海 评论地址：https://www.jiaokey.com/book/detail/11195288.html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