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  上</w:t>
      </w:r>
    </w:p>
    <w:p>
      <w:r>
        <w:t>作者：</w:t>
      </w:r>
    </w:p>
    <w:p>
      <w:r>
        <w:t>出版社：中共中央党校函授学院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古文选读  上 评论地址：https://www.jiaokey.com/book/detail/11195813.html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