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书名：颍川始祖陈太丘轶事</w:t>
      </w:r>
    </w:p>
    <w:p>
      <w:r>
        <w:t>作者：陈瑞松著</w:t>
      </w:r>
    </w:p>
    <w:p>
      <w:r>
        <w:t>出版社：郑州:黄河水利出版社,1998.03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颍川始祖陈太丘轶事 评论地址：https://www.jiaokey.com/book/detail/11195938.html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