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书名：小王子归来  彩色版</w:t>
      </w:r>
    </w:p>
    <w:p>
      <w:r>
        <w:t>作者：（法）安东尼·圣艾修伯里著；任之译</w:t>
      </w:r>
    </w:p>
    <w:p>
      <w:r>
        <w:t>出版社：北京：中国戏剧出版社</w:t>
      </w:r>
    </w:p>
    <w:p>
      <w:r>
        <w:t>出版日期：2002.08</w:t>
      </w:r>
    </w:p>
    <w:p>
      <w:r>
        <w:t>总页数：120</w:t>
      </w:r>
    </w:p>
    <w:p>
      <w:r>
        <w:t>更多请访问教客网: www.jiaokey.com</w:t>
      </w:r>
    </w:p>
    <w:p>
      <w:r>
        <w:t>小王子归来  彩色版 评论地址：https://www.jiaokey.com/book/detail/11195940.html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