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法治在中国：制度、话语与实践  艾德华教授荣休纪念文集</w:t>
      </w:r>
    </w:p>
    <w:p>
      <w:r>
        <w:rPr>
          <w:rFonts w:ascii="宋体" w:hAnsi="宋体" w:eastAsia="宋体"/>
          <w:sz w:val="24"/>
        </w:rPr>
        <w:t>梁治平编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法治在中国：制度、话语与实践  艾德华教授荣休纪念文集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梁治平编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本书出售、求购地址：https://www.jiaokey.com/book/detail/11196201.html</w:t>
      </w:r>
    </w:p>
    <w:p>
      <w:r>
        <w:t>更多相关图书推荐：https://www.jiaokey.com</w:t>
      </w:r>
    </w:p>
    <w:p>
      <w:r>
        <w:t>梁治平编 其他作品：https://www.jiaokey.com/tag/梁治平编.html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关键词搜索：https://www.jiaokey.com/tag/法治在中国：制度、话语与实践  艾德华教授荣休纪念文集.html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