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毛泽东评说中国古代散文赏析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毛泽东评说中国古代散文赏析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本书出售、求购地址：https://www.jiaokey.com/book/detail/11196409.html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关键词搜索：https://www.jiaokey.com/tag/毛泽东评说中国古代散文赏析.html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