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书名：行医琐记</w:t>
      </w:r>
    </w:p>
    <w:p>
      <w:r>
        <w:t>作者：（葡）纳莫拉（Namora，Fernando）著；李宝钧等译</w:t>
      </w:r>
    </w:p>
    <w:p>
      <w:r>
        <w:t>出版社：北京:中国文联出版公司,1992.10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行医琐记 评论地址：https://www.jiaokey.com/book/detail/11196481.html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