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书名：明白  赫尔曼·西蒙精选的经营谋略</w:t>
      </w:r>
    </w:p>
    <w:p>
      <w:r>
        <w:t>作者：（德）赫尔曼·西蒙（Herman Simon）编著；徐畅，张晓静译</w:t>
      </w:r>
    </w:p>
    <w:p>
      <w:r>
        <w:t>出版社：昆明：云南科学技术出版社</w:t>
      </w:r>
    </w:p>
    <w:p>
      <w:r>
        <w:t>出版日期：2004.01</w:t>
      </w:r>
    </w:p>
    <w:p>
      <w:r>
        <w:t>总页数：423</w:t>
      </w:r>
    </w:p>
    <w:p>
      <w:r>
        <w:t>更多请访问教客网: www.jiaokey.com</w:t>
      </w:r>
    </w:p>
    <w:p>
      <w:r>
        <w:t>明白  赫尔曼·西蒙精选的经营谋略 评论地址：https://www.jiaokey.com/book/detail/11197023.html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