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书名：我的童年与领袖父亲</w:t>
      </w:r>
    </w:p>
    <w:p>
      <w:r>
        <w:t>作者：李敏讲述；方小宁采写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我的童年与领袖父亲 评论地址：https://www.jiaokey.com/book/detail/11197058.html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