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书名：宋氏三兄弟  三个洋博士与民国经济</w:t>
      </w:r>
    </w:p>
    <w:p>
      <w:r>
        <w:t>作者：陈廷一著</w:t>
      </w:r>
    </w:p>
    <w:p>
      <w:r>
        <w:t>出版社：北京：东方出版社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宋氏三兄弟  三个洋博士与民国经济 评论地址：https://www.jiaokey.com/book/detail/11197087.html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