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书名：费尔南多·佩索阿诗选</w:t>
      </w:r>
    </w:p>
    <w:p>
      <w:r>
        <w:t>作者：（&lt;font color=Red&gt;葡&lt;/font&gt;）费尔南多·佩索阿（Fernando Antonio Nogueira Pessoa）著；杨子译</w:t>
      </w:r>
    </w:p>
    <w:p>
      <w:r>
        <w:t>出版社：石家庄:河北教育出版社,2004.01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费尔南多·佩索阿诗选 评论地址：https://www.jiaokey.com/book/detail/11197106.html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