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书名：R·S·托马斯自选诗集：1946-1968</w:t>
      </w:r>
    </w:p>
    <w:p>
      <w:r>
        <w:t>作者：（英）托马斯（Thomas，R.S.）著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R·S·托马斯自选诗集：1946-1968 评论地址：https://www.jiaokey.com/book/detail/11197110.html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