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书名：玉台新咏笺注</w:t>
      </w:r>
    </w:p>
    <w:p>
      <w:r>
        <w:t>作者：（陈）徐凌编；（清）吴兆宜注；（清）程琰删补</w:t>
      </w:r>
    </w:p>
    <w:p>
      <w:r>
        <w:t>出版社：长春：吉林人民出版社</w:t>
      </w:r>
    </w:p>
    <w:p>
      <w:r>
        <w:t>出版日期：1999.09</w:t>
      </w:r>
    </w:p>
    <w:p>
      <w:r>
        <w:t>总页数：478</w:t>
      </w:r>
    </w:p>
    <w:p>
      <w:r>
        <w:t>更多请访问教客网: www.jiaokey.com</w:t>
      </w:r>
    </w:p>
    <w:p>
      <w:r>
        <w:t>玉台新咏笺注 评论地址：https://www.jiaokey.com/book/detail/11197233.html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