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书名：苗族民间故事集  第1集</w:t>
      </w:r>
    </w:p>
    <w:p>
      <w:r>
        <w:t>作者：黔东南苗族侗族自治州民族事务委员会，黔东南苗族侗族自治州艺术研究室编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苗族民间故事集  第1集 评论地址：https://www.jiaokey.com/book/detail/11197584.html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