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书名：冬残</w:t>
      </w:r>
    </w:p>
    <w:p>
      <w:r>
        <w:t>作者：辛西亚·芙里曼著；张慧倩译</w:t>
      </w:r>
    </w:p>
    <w:p>
      <w:r>
        <w:t>出版社：好时年出版社,1982.01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冬残 评论地址：https://www.jiaokey.com/book/detail/11197592.html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