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书名：特种动物高效饲养与疫病监控</w:t>
      </w:r>
    </w:p>
    <w:p>
      <w:r>
        <w:t>作者：刘收选，任战军主编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总页数：456</w:t>
      </w:r>
    </w:p>
    <w:p>
      <w:r>
        <w:t>更多请访问教客网: www.jiaokey.com</w:t>
      </w:r>
    </w:p>
    <w:p>
      <w:r>
        <w:t>特种动物高效饲养与疫病监控 评论地址：https://www.jiaokey.com/book/detail/11197634.html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