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书名：融入组织</w:t>
      </w:r>
    </w:p>
    <w:p>
      <w:r>
        <w:t>作者：（英）May Johnstone等著；天向互动教育中心编译</w:t>
      </w:r>
    </w:p>
    <w:p>
      <w:r>
        <w:t>出版社：北京：清华大学出版社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融入组织 评论地址：https://www.jiaokey.com/book/detail/11197802.html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