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实时系统  英文本</w:t>
      </w:r>
    </w:p>
    <w:p>
      <w:r>
        <w:rPr>
          <w:rFonts w:ascii="宋体" w:hAnsi="宋体" w:eastAsia="宋体"/>
          <w:sz w:val="24"/>
        </w:rPr>
        <w:t>Jane W. S. Liu著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实时系统  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Jane W. S. Liu著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本书出售、求购地址：https://www.jiaokey.com/book/detail/11197832.html</w:t>
      </w:r>
    </w:p>
    <w:p>
      <w:r>
        <w:t>更多相关图书推荐：https://www.jiaokey.com</w:t>
      </w:r>
    </w:p>
    <w:p>
      <w:r>
        <w:t>Jane W. S. Liu著 其他作品：https://www.jiaokey.com/tag/Jane W. S. Liu著.html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关键词搜索：https://www.jiaokey.com/tag/实时系统  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