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共产党员要站在改革开放的前列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共产党员要站在改革开放的前列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本书出售、求购地址：https://www.jiaokey.com/book/detail/11197848.html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关键词搜索：https://www.jiaokey.com/tag/共产党员要站在改革开放的前列.html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