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书名：中国共产党第八届中央委员会第六次全体会议文件  汉俄对照</w:t>
      </w:r>
    </w:p>
    <w:p>
      <w:r>
        <w:t>作者：中共第八届中央委员会第六次全体会议著；党凤德注释</w:t>
      </w:r>
    </w:p>
    <w:p>
      <w:r>
        <w:t>出版社：北京：商务印书馆</w:t>
      </w:r>
    </w:p>
    <w:p>
      <w:r>
        <w:t>出版日期：1959.07</w:t>
      </w:r>
    </w:p>
    <w:p>
      <w:r>
        <w:t>总页数：133</w:t>
      </w:r>
    </w:p>
    <w:p>
      <w:r>
        <w:t>更多请访问教客网: www.jiaokey.com</w:t>
      </w:r>
    </w:p>
    <w:p>
      <w:r>
        <w:t>中国共产党第八届中央委员会第六次全体会议文件  汉俄对照 评论地址：https://www.jiaokey.com/book/detail/11197851.html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