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书名：天才的思考</w:t>
      </w:r>
    </w:p>
    <w:p>
      <w:r>
        <w:t>作者:（英）格雷厄姆·沃拉斯（Graham Wallas）著；刘志明译</w:t>
      </w:r>
    </w:p>
    <w:p>
      <w:r>
        <w:t>出版社:北京：企业管理出版社</w:t>
      </w:r>
    </w:p>
    <w:p>
      <w:r>
        <w:t>出版日期：2001.05</w:t>
      </w:r>
    </w:p>
    <w:p>
      <w:r>
        <w:t>总页数：355</w:t>
      </w:r>
    </w:p>
    <w:p>
      <w:r>
        <w:t>更多请访问教客网:www.jiaokey.com</w:t>
      </w:r>
    </w:p>
    <w:p>
      <w:r>
        <w:t>天才的思考评论地址：https://www.jiaokey.com/book/detail/11197888.html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